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561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Владимира Петровича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38624025000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3230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Владимира Петровича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тридцати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30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0412365400285005612520171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